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sites of crossing over is called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Meiosis II, there are __________ sets of daughter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humans, the total number of chromosomes in a cell is called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fusion of gametes to form a new cell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complete set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phase in which a chromosome is replicated.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in which the nuclear envelope re-forms around the chromosomes.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Checkpoint that assures that chromosomes are attached at the metaphase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are set aside from somatic cells and will undergo meiosis.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Prophase I of Meiosis, homologous chromosomes find each other and become closely associated by a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of the cell cycle when the cytoplasm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homologues exchange chromosomal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replication, sister chromosomes are held together by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are aligned on the equator of the cell during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phase of the cell cycle.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2021-10-11T12:28:05Z</dcterms:created>
  <dcterms:modified xsi:type="dcterms:W3CDTF">2021-10-11T12:28:05Z</dcterms:modified>
</cp:coreProperties>
</file>