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 and Meiosis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Centrioles replicate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Chromosomes meet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female sex cells in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Prophase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cytokinesis divides cell into two during what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phase during mitosis where chromosomes get pulled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chromosomes thicken and shorten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chromosomes align along equator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Division of gametes (sex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between the 2 phases of meiosis, NO DNA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cell would be a cell that contains one set (46) of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chromatids are joined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Centrioles move to opposite poles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 daughter cells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the zygote has formed, it begins to divide through the process of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Homologous pairs line up independently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male sex cell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Division of somatic (body)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Spindle fibres contract pulling chromatids to the opposite poles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prepare to divide and genetic material doubles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 </dc:title>
  <dcterms:created xsi:type="dcterms:W3CDTF">2021-10-11T12:27:56Z</dcterms:created>
  <dcterms:modified xsi:type="dcterms:W3CDTF">2021-10-11T12:27:56Z</dcterms:modified>
</cp:coreProperties>
</file>