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reproductive cells,such as sperm or egg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photo of the chromosomes in a dividing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exact copies of DNA that make up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fertilized egg, the first cell of a new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that are similar in size, shape, and genetic content.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of DNA that codes for a protein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chromatids of a chromosome are attached at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during which the nucleus of a cell is divided into two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cell contain two sets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contain one set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not directly involved in determining the sex of an individual.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2021-10-11T12:28:12Z</dcterms:created>
  <dcterms:modified xsi:type="dcterms:W3CDTF">2021-10-11T12:28:12Z</dcterms:modified>
</cp:coreProperties>
</file>