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Mitosis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Which process is uncontrolled in cancer cells?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Word describing a body made of many different cell types.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Type of cell division that is used for growth and repair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During this stage of cell division the chromosomes line up along the centre of the cell.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name given to the new cells formed during cell division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DNA copying stage in cell division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small insect that reproduces without the need for a sexual partner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 differences between living organisms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Word used to describe a cell containing 46 chromosomes.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name given to offspring that have identical genetic information to the parent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Example of a plant that can reproduce asexually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This is where two new seperate cells form during cell division.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Rapid cell division produces lumps of cells called....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Type of reproduction that does not need two parents.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During this part of cell division chromosomes move to opposite ends of the cell.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Word describing a cell containing only 23 chromosomes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Mitosis</dc:title>
  <dcterms:created xsi:type="dcterms:W3CDTF">2021-10-11T12:28:16Z</dcterms:created>
  <dcterms:modified xsi:type="dcterms:W3CDTF">2021-10-11T12:28:16Z</dcterms:modified>
</cp:coreProperties>
</file>