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centriole    </w:t>
      </w:r>
      <w:r>
        <w:t xml:space="preserve">   telophase    </w:t>
      </w:r>
      <w:r>
        <w:t xml:space="preserve">   somatic cells    </w:t>
      </w:r>
      <w:r>
        <w:t xml:space="preserve">   chromosomes    </w:t>
      </w:r>
      <w:r>
        <w:t xml:space="preserve">   mitosis    </w:t>
      </w:r>
      <w:r>
        <w:t xml:space="preserve">   anaphase    </w:t>
      </w:r>
      <w:r>
        <w:t xml:space="preserve">   centromere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  <w:r>
        <w:t xml:space="preserve">   sister chromatid    </w:t>
      </w:r>
      <w:r>
        <w:t xml:space="preserve">   chromatin    </w:t>
      </w:r>
      <w:r>
        <w:t xml:space="preserve">   spindle fiber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2021-10-11T12:28:24Z</dcterms:created>
  <dcterms:modified xsi:type="dcterms:W3CDTF">2021-10-11T12:28:24Z</dcterms:modified>
</cp:coreProperties>
</file>