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vs 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Chromosome    </w:t>
      </w:r>
      <w:r>
        <w:t xml:space="preserve">   Interphase    </w:t>
      </w:r>
      <w:r>
        <w:t xml:space="preserve">   Chromatid    </w:t>
      </w:r>
      <w:r>
        <w:t xml:space="preserve">   Daughter cell    </w:t>
      </w:r>
      <w:r>
        <w:t xml:space="preserve">   Parent cell    </w:t>
      </w:r>
      <w:r>
        <w:t xml:space="preserve">   Division    </w:t>
      </w:r>
      <w:r>
        <w:t xml:space="preserve">   Reproduction    </w:t>
      </w:r>
      <w:r>
        <w:t xml:space="preserve">   Cytokinesis    </w:t>
      </w:r>
      <w:r>
        <w:t xml:space="preserve">   Prohphase I    </w:t>
      </w:r>
      <w:r>
        <w:t xml:space="preserve">   Genes    </w:t>
      </w:r>
      <w:r>
        <w:t xml:space="preserve">   Metaphase II    </w:t>
      </w:r>
      <w:r>
        <w:t xml:space="preserve">   Anaphase II    </w:t>
      </w:r>
      <w:r>
        <w:t xml:space="preserve">   Dna    </w:t>
      </w:r>
      <w:r>
        <w:t xml:space="preserve">   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vs Meiosis </dc:title>
  <dcterms:created xsi:type="dcterms:W3CDTF">2021-10-11T12:28:50Z</dcterms:created>
  <dcterms:modified xsi:type="dcterms:W3CDTF">2021-10-11T12:28:50Z</dcterms:modified>
</cp:coreProperties>
</file>