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vs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unwound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two chromatids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stages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reproduction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movement and separation of chromosomes during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helps the formation of spindle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kind of asexual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strict sequential order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tightly packed DNA in cell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mitosis 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germ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membrane that separates nucleus and cytoplasm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chromosome divides into these two thread-like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identical copies of a chromatid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division with germ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cells with genetic makeup of parent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germ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other cells in body than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sets of stages in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 division with somatic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specialized cells involved in reproduction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vs Meiosis</dc:title>
  <dcterms:created xsi:type="dcterms:W3CDTF">2021-10-11T12:27:47Z</dcterms:created>
  <dcterms:modified xsi:type="dcterms:W3CDTF">2021-10-11T12:27:47Z</dcterms:modified>
</cp:coreProperties>
</file>