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word scramble-Unscramble the words and write their definition.</w:t>
      </w:r>
    </w:p>
    <w:p>
      <w:pPr>
        <w:pStyle w:val="Questions"/>
      </w:pPr>
      <w:r>
        <w:t xml:space="preserve">1. ICSTNGEE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LSAEELL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TSTFNIISOERMRPOA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HMMERCSOOOS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IEOTNSHS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RADCOIHTM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NEECRRMEOT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IRETHKOOCNE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HOERTM CLLE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GDHATRUE SELLC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DPALOIH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LODDIIP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LOOGSHUOMO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CLLE LCYCE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ELCL TAELP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DBINGUD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RNAIYB NIISFSO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RPESO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YYERAPKTO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IINALDDIVU RHTSICECRATAICS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word scramble-Unscramble the words and write their definition.</dc:title>
  <dcterms:created xsi:type="dcterms:W3CDTF">2021-10-11T12:28:15Z</dcterms:created>
  <dcterms:modified xsi:type="dcterms:W3CDTF">2021-10-11T12:28:15Z</dcterms:modified>
</cp:coreProperties>
</file>