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daughter cells    </w:t>
      </w:r>
      <w:r>
        <w:t xml:space="preserve">   mitosis    </w:t>
      </w:r>
      <w:r>
        <w:t xml:space="preserve">   mitotic spindle    </w:t>
      </w:r>
      <w:r>
        <w:t xml:space="preserve">   condense    </w:t>
      </w:r>
      <w:r>
        <w:t xml:space="preserve">   metaphase plate    </w:t>
      </w:r>
      <w:r>
        <w:t xml:space="preserve">   DNA    </w:t>
      </w:r>
      <w:r>
        <w:t xml:space="preserve">   cell division    </w:t>
      </w:r>
      <w:r>
        <w:t xml:space="preserve">   telophase    </w:t>
      </w:r>
      <w:r>
        <w:t xml:space="preserve">   prometaphase    </w:t>
      </w:r>
      <w:r>
        <w:t xml:space="preserve">   metaphase    </w:t>
      </w:r>
      <w:r>
        <w:t xml:space="preserve">   anaphase    </w:t>
      </w:r>
      <w:r>
        <w:t xml:space="preserve">   prophase    </w:t>
      </w:r>
      <w:r>
        <w:t xml:space="preserve">   sister chromatids    </w:t>
      </w:r>
      <w:r>
        <w:t xml:space="preserve">   cytokinesis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word search</dc:title>
  <dcterms:created xsi:type="dcterms:W3CDTF">2021-10-11T12:29:07Z</dcterms:created>
  <dcterms:modified xsi:type="dcterms:W3CDTF">2021-10-11T12:29:07Z</dcterms:modified>
</cp:coreProperties>
</file>