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Mitosos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chromosome    </w:t>
      </w:r>
      <w:r>
        <w:t xml:space="preserve">   growing    </w:t>
      </w:r>
      <w:r>
        <w:t xml:space="preserve">   cells    </w:t>
      </w:r>
      <w:r>
        <w:t xml:space="preserve">   replication    </w:t>
      </w:r>
      <w:r>
        <w:t xml:space="preserve">   Cytokinesis.    </w:t>
      </w:r>
      <w:r>
        <w:t xml:space="preserve">   telophase    </w:t>
      </w:r>
      <w:r>
        <w:t xml:space="preserve">   primase    </w:t>
      </w:r>
      <w:r>
        <w:t xml:space="preserve">   metaphase    </w:t>
      </w:r>
      <w:r>
        <w:t xml:space="preserve">   DNA    </w:t>
      </w:r>
      <w:r>
        <w:t xml:space="preserve">   genes    </w:t>
      </w:r>
      <w:r>
        <w:t xml:space="preserve">   prophase    </w:t>
      </w:r>
      <w:r>
        <w:t xml:space="preserve">   anaphase    </w:t>
      </w:r>
      <w:r>
        <w:t xml:space="preserve">   interphase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Mitosos Wordsearch</dc:title>
  <dcterms:created xsi:type="dcterms:W3CDTF">2021-10-11T12:29:27Z</dcterms:created>
  <dcterms:modified xsi:type="dcterms:W3CDTF">2021-10-11T12:29:27Z</dcterms:modified>
</cp:coreProperties>
</file>