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Mitral Stenosis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Sometimes this heart sound is heard in mid sternal area due to pulmonary artery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Failure of the heart valve to open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distinctive heart sound heard at apex during end of 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population in the U.S where the mitral valve calcification replicated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cause of mitral stenosis in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 murmur heard at apex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 sound will be loud due to stenotic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 flow of blood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Age when the rheumatic fever is mostly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heart chamber increases in size directly as a result of mitral valve 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Opens when blood flows from L. atrium to L. ventricle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Latency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Pulmonary congestion, A-fib, dyspnea, thromboembolism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Atrial fibrillation leads to oformation of this in left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treat pulmonary congestion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heart rhythm associated with Mitral valve 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cause of mitral 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risk of stroke or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Rapid heart rate caused by imbalance between supply and demand equation because of low left ventricular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bacteria that causes rheumatic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symptoms of pulmonary artery hypertension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Defined by jugular vein distention, swelling of legs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diagnostic test used to define left ventricular ejection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complications of atrial fibrillation warranting antithrombolytic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U.S Population when Mitral Stenosis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Mitral Stenosis</dc:title>
  <dcterms:created xsi:type="dcterms:W3CDTF">2021-10-11T12:27:51Z</dcterms:created>
  <dcterms:modified xsi:type="dcterms:W3CDTF">2021-10-11T12:27:51Z</dcterms:modified>
</cp:coreProperties>
</file>