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Mitrofanoff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Charity    </w:t>
      </w:r>
      <w:r>
        <w:t xml:space="preserve">   Happy    </w:t>
      </w:r>
      <w:r>
        <w:t xml:space="preserve">   Wound    </w:t>
      </w:r>
      <w:r>
        <w:t xml:space="preserve">   Dressing     </w:t>
      </w:r>
      <w:r>
        <w:t xml:space="preserve">   Ward    </w:t>
      </w:r>
      <w:r>
        <w:t xml:space="preserve">   Hospital    </w:t>
      </w:r>
      <w:r>
        <w:t xml:space="preserve">   Scar    </w:t>
      </w:r>
      <w:r>
        <w:t xml:space="preserve">   Friendship    </w:t>
      </w:r>
      <w:r>
        <w:t xml:space="preserve">   Support    </w:t>
      </w:r>
      <w:r>
        <w:t xml:space="preserve">   Catheter    </w:t>
      </w:r>
      <w:r>
        <w:t xml:space="preserve">   Patient    </w:t>
      </w:r>
      <w:r>
        <w:t xml:space="preserve">   Sick    </w:t>
      </w:r>
      <w:r>
        <w:t xml:space="preserve">   Ambulance    </w:t>
      </w:r>
      <w:r>
        <w:t xml:space="preserve">   Mitrocrew    </w:t>
      </w:r>
      <w:r>
        <w:t xml:space="preserve">   Theatre    </w:t>
      </w:r>
      <w:r>
        <w:t xml:space="preserve">   Surgery    </w:t>
      </w:r>
      <w:r>
        <w:t xml:space="preserve">   Mitrofanoff    </w:t>
      </w:r>
      <w:r>
        <w:t xml:space="preserve">   Nurse    </w:t>
      </w:r>
      <w:r>
        <w:t xml:space="preserve">   Doctor    </w:t>
      </w:r>
      <w:r>
        <w:t xml:space="preserve">   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Mitrofanoff word search </dc:title>
  <dcterms:created xsi:type="dcterms:W3CDTF">2021-10-11T12:27:48Z</dcterms:created>
  <dcterms:modified xsi:type="dcterms:W3CDTF">2021-10-11T12:27:48Z</dcterms:modified>
</cp:coreProperties>
</file>