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Mitsubishi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FTO    </w:t>
      </w:r>
      <w:r>
        <w:t xml:space="preserve">   Raider    </w:t>
      </w:r>
      <w:r>
        <w:t xml:space="preserve">   Sapporo    </w:t>
      </w:r>
      <w:r>
        <w:t xml:space="preserve">   Starion    </w:t>
      </w:r>
      <w:r>
        <w:t xml:space="preserve">   Mirage    </w:t>
      </w:r>
      <w:r>
        <w:t xml:space="preserve">   Maven    </w:t>
      </w:r>
      <w:r>
        <w:t xml:space="preserve">   Diamante    </w:t>
      </w:r>
      <w:r>
        <w:t xml:space="preserve">   Debonair    </w:t>
      </w:r>
      <w:r>
        <w:t xml:space="preserve">   Xpander    </w:t>
      </w:r>
      <w:r>
        <w:t xml:space="preserve">   Triton    </w:t>
      </w:r>
      <w:r>
        <w:t xml:space="preserve">   Chariot    </w:t>
      </w:r>
      <w:r>
        <w:t xml:space="preserve">   Grandis    </w:t>
      </w:r>
      <w:r>
        <w:t xml:space="preserve">   Pajero    </w:t>
      </w:r>
      <w:r>
        <w:t xml:space="preserve">   Outlander    </w:t>
      </w:r>
      <w:r>
        <w:t xml:space="preserve">   Eclipse    </w:t>
      </w:r>
      <w:r>
        <w:t xml:space="preserve">   Lancer    </w:t>
      </w:r>
      <w:r>
        <w:t xml:space="preserve">   Colt    </w:t>
      </w:r>
      <w:r>
        <w:t xml:space="preserve">   Galant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Mitsubishi</dc:title>
  <dcterms:created xsi:type="dcterms:W3CDTF">2021-10-11T12:29:01Z</dcterms:created>
  <dcterms:modified xsi:type="dcterms:W3CDTF">2021-10-11T12:29:01Z</dcterms:modified>
</cp:coreProperties>
</file>