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Mitt Romney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President Donald J. Trump consider hiring Romney to serve as within his cabinet?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other Republican Party candidates did Romney defeat to secure the 2012 Republican Party Nomination?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Romney preparing a run for United States Senate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Romney's party affiliation?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Mitt Romney serve as a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Trump elect to hire over Romney for Secretary of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Mitt Romney get defeated by Barack Obama in the Presidential Election?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Romney replace if he wins the U.S Senate Election in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has Romney ran for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terms did Mitt Romney serve as the governor of Massachusetts?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 Romney </dc:title>
  <dcterms:created xsi:type="dcterms:W3CDTF">2021-10-11T12:28:17Z</dcterms:created>
  <dcterms:modified xsi:type="dcterms:W3CDTF">2021-10-11T12:28:17Z</dcterms:modified>
</cp:coreProperties>
</file>