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brachot    </w:t>
      </w:r>
      <w:r>
        <w:t xml:space="preserve">   dont'bowtoidols    </w:t>
      </w:r>
      <w:r>
        <w:t xml:space="preserve">   berespectful    </w:t>
      </w:r>
      <w:r>
        <w:t xml:space="preserve">   honouryourparents    </w:t>
      </w:r>
      <w:r>
        <w:t xml:space="preserve">   visittheelderly    </w:t>
      </w:r>
      <w:r>
        <w:t xml:space="preserve">   visitthesick    </w:t>
      </w:r>
      <w:r>
        <w:t xml:space="preserve">   kosher    </w:t>
      </w:r>
      <w:r>
        <w:t xml:space="preserve">   havechildren    </w:t>
      </w:r>
      <w:r>
        <w:t xml:space="preserve">   shabbos    </w:t>
      </w:r>
      <w:r>
        <w:t xml:space="preserve">   bekind    </w:t>
      </w:r>
      <w:r>
        <w:t xml:space="preserve">   dont steal    </w:t>
      </w:r>
      <w:r>
        <w:t xml:space="preserve">   don't lie    </w:t>
      </w:r>
      <w:r>
        <w:t xml:space="preserve">   torah    </w:t>
      </w:r>
      <w:r>
        <w:t xml:space="preserve">   rabbi    </w:t>
      </w:r>
      <w:r>
        <w:t xml:space="preserve">   sixhundredandthirteen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Mitzvah</dc:title>
  <dcterms:created xsi:type="dcterms:W3CDTF">2021-10-11T12:28:38Z</dcterms:created>
  <dcterms:modified xsi:type="dcterms:W3CDTF">2021-10-11T12:28:38Z</dcterms:modified>
</cp:coreProperties>
</file>