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Mitzvahs</w:t>
      </w:r>
    </w:p>
    <w:p>
      <w:pPr>
        <w:pStyle w:val="Questions"/>
      </w:pPr>
      <w:r>
        <w:t xml:space="preserve">1. EYCCELR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ZKDAATHE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FDEE TEH YHURNG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NDIK TO LAAISNM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IIVST HET SKIC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OGOD EDED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EMM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ALDME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FELA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HRES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NSHI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TAV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TEV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Mitzvahs</dc:title>
  <dcterms:created xsi:type="dcterms:W3CDTF">2021-10-11T12:28:36Z</dcterms:created>
  <dcterms:modified xsi:type="dcterms:W3CDTF">2021-10-11T12:28:36Z</dcterms:modified>
</cp:coreProperties>
</file>