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Mitzvot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korban    </w:t>
      </w:r>
      <w:r>
        <w:t xml:space="preserve">   shemita    </w:t>
      </w:r>
      <w:r>
        <w:t xml:space="preserve">   menorah    </w:t>
      </w:r>
      <w:r>
        <w:t xml:space="preserve">   challah    </w:t>
      </w:r>
      <w:r>
        <w:t xml:space="preserve">   sefertorah    </w:t>
      </w:r>
      <w:r>
        <w:t xml:space="preserve">   Torah    </w:t>
      </w:r>
      <w:r>
        <w:t xml:space="preserve">   tefillin    </w:t>
      </w:r>
      <w:r>
        <w:t xml:space="preserve">   tariag    </w:t>
      </w:r>
      <w:r>
        <w:t xml:space="preserve">   kashrut    </w:t>
      </w:r>
      <w:r>
        <w:t xml:space="preserve">   kosher    </w:t>
      </w:r>
      <w:r>
        <w:t xml:space="preserve">   animals    </w:t>
      </w:r>
      <w:r>
        <w:t xml:space="preserve">   cruelty    </w:t>
      </w:r>
      <w:r>
        <w:t xml:space="preserve">   candles    </w:t>
      </w:r>
      <w:r>
        <w:t xml:space="preserve">   lights    </w:t>
      </w:r>
      <w:r>
        <w:t xml:space="preserve">   succot    </w:t>
      </w:r>
      <w:r>
        <w:t xml:space="preserve">   Shavuot    </w:t>
      </w:r>
      <w:r>
        <w:t xml:space="preserve">   passover    </w:t>
      </w:r>
      <w:r>
        <w:t xml:space="preserve">   pesach    </w:t>
      </w:r>
      <w:r>
        <w:t xml:space="preserve">   tzizit    </w:t>
      </w:r>
      <w:r>
        <w:t xml:space="preserve">   tzedekah    </w:t>
      </w:r>
      <w:r>
        <w:t xml:space="preserve">   charity    </w:t>
      </w:r>
      <w:r>
        <w:t xml:space="preserve">   festivals    </w:t>
      </w:r>
      <w:r>
        <w:t xml:space="preserve">   glean    </w:t>
      </w:r>
      <w:r>
        <w:t xml:space="preserve">   gleaning    </w:t>
      </w:r>
      <w:r>
        <w:t xml:space="preserve">   kidnapping    </w:t>
      </w:r>
      <w:r>
        <w:t xml:space="preserve">   luchot    </w:t>
      </w:r>
      <w:r>
        <w:t xml:space="preserve">   love    </w:t>
      </w:r>
      <w:r>
        <w:t xml:space="preserve">   slander    </w:t>
      </w:r>
      <w:r>
        <w:t xml:space="preserve">   lashonharah    </w:t>
      </w:r>
      <w:r>
        <w:t xml:space="preserve">   steal    </w:t>
      </w:r>
      <w:r>
        <w:t xml:space="preserve">   adultery    </w:t>
      </w:r>
      <w:r>
        <w:t xml:space="preserve">   shabbat    </w:t>
      </w:r>
      <w:r>
        <w:t xml:space="preserve">   murder    </w:t>
      </w:r>
      <w:r>
        <w:t xml:space="preserve">   negative    </w:t>
      </w:r>
      <w:r>
        <w:t xml:space="preserve">   positive    </w:t>
      </w:r>
      <w:r>
        <w:t xml:space="preserve">   commandment    </w:t>
      </w:r>
      <w:r>
        <w:t xml:space="preserve">   hashem    </w:t>
      </w:r>
      <w:r>
        <w:t xml:space="preserve">   mitzvah    </w:t>
      </w:r>
      <w:r>
        <w:t xml:space="preserve">   mitzvot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Mitzvot</dc:title>
  <dcterms:created xsi:type="dcterms:W3CDTF">2021-10-11T12:28:05Z</dcterms:created>
  <dcterms:modified xsi:type="dcterms:W3CDTF">2021-10-11T12:28:05Z</dcterms:modified>
</cp:coreProperties>
</file>