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Mitzvot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</w:tbl>
    <w:p>
      <w:pPr>
        <w:pStyle w:val="WordBankLarge"/>
      </w:pPr>
      <w:r>
        <w:t xml:space="preserve">   Exodus    </w:t>
      </w:r>
      <w:r>
        <w:t xml:space="preserve">   Old Testament    </w:t>
      </w:r>
      <w:r>
        <w:t xml:space="preserve">   law    </w:t>
      </w:r>
      <w:r>
        <w:t xml:space="preserve">   first five books    </w:t>
      </w:r>
      <w:r>
        <w:t xml:space="preserve">   Torah    </w:t>
      </w:r>
      <w:r>
        <w:t xml:space="preserve">   10    </w:t>
      </w:r>
      <w:r>
        <w:t xml:space="preserve">   613    </w:t>
      </w:r>
      <w:r>
        <w:t xml:space="preserve">   ten categories    </w:t>
      </w:r>
      <w:r>
        <w:t xml:space="preserve">   ten commandments    </w:t>
      </w:r>
      <w:r>
        <w:t xml:space="preserve">   Mitzvah    </w:t>
      </w:r>
      <w:r>
        <w:t xml:space="preserve">   Mitzvot    </w:t>
      </w:r>
      <w:r>
        <w:t xml:space="preserve">   Moses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Mitzvot</dc:title>
  <dcterms:created xsi:type="dcterms:W3CDTF">2021-10-11T12:28:11Z</dcterms:created>
  <dcterms:modified xsi:type="dcterms:W3CDTF">2021-10-11T12:28:11Z</dcterms:modified>
</cp:coreProperties>
</file>