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 and Flow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where particles are in a solution and do not separate out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of one substance to dissolve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 more than 2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matter where particles are packed tight but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 in WHMIS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Mixture where particles do separate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Pure Substance we breathe to survive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solution, that substance that dissolves in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amount of solute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matter that is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with only one type of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 point at which a substance will receive no more of another substance in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Chromatography (lab technique to separate a mixture)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Homogenous mixture of two or more substances that are uniformly dispersed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matter where particles bounce off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where particles disappear and spread evenly throughout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Unable to dissolve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 and Flow of Matter</dc:title>
  <dcterms:created xsi:type="dcterms:W3CDTF">2021-10-11T12:28:41Z</dcterms:created>
  <dcterms:modified xsi:type="dcterms:W3CDTF">2021-10-11T12:28:41Z</dcterms:modified>
</cp:coreProperties>
</file>