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 it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dry ingredients    </w:t>
      </w:r>
      <w:r>
        <w:t xml:space="preserve">   carbondioxide    </w:t>
      </w:r>
      <w:r>
        <w:t xml:space="preserve">   bread    </w:t>
      </w:r>
      <w:r>
        <w:t xml:space="preserve">   balloon    </w:t>
      </w:r>
      <w:r>
        <w:t xml:space="preserve">   inflate    </w:t>
      </w:r>
      <w:r>
        <w:t xml:space="preserve">   sugar    </w:t>
      </w:r>
      <w:r>
        <w:t xml:space="preserve">   salt    </w:t>
      </w:r>
      <w:r>
        <w:t xml:space="preserve">   flour    </w:t>
      </w:r>
      <w:r>
        <w:t xml:space="preserve">   yeast    </w:t>
      </w:r>
      <w:r>
        <w:t xml:space="preserve">   liquids    </w:t>
      </w:r>
      <w:r>
        <w:t xml:space="preserve">   solids    </w:t>
      </w:r>
      <w:r>
        <w:t xml:space="preserve">   gas    </w:t>
      </w:r>
      <w:r>
        <w:t xml:space="preserve">   damper    </w:t>
      </w:r>
      <w:r>
        <w:t xml:space="preserve">   vinegar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 it up</dc:title>
  <dcterms:created xsi:type="dcterms:W3CDTF">2021-10-11T12:29:49Z</dcterms:created>
  <dcterms:modified xsi:type="dcterms:W3CDTF">2021-10-11T12:29:49Z</dcterms:modified>
</cp:coreProperties>
</file>