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me up </w:t>
      </w:r>
    </w:p>
    <w:p>
      <w:pPr>
        <w:pStyle w:val="Questions"/>
      </w:pPr>
      <w:r>
        <w:t xml:space="preserve">1. STOMOIBARNL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OVPISLCH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STOOEPMIC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SUANUM OVNOLAC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VENRDIETG LPTEAS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DEGNORHY IFSEULD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RGAON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ISSVYOICT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MAMGA EMRAHCB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CALCIONV RIOUPNTE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GRNI FO REFI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me up </dc:title>
  <dcterms:created xsi:type="dcterms:W3CDTF">2021-10-11T12:29:57Z</dcterms:created>
  <dcterms:modified xsi:type="dcterms:W3CDTF">2021-10-11T12:29:57Z</dcterms:modified>
</cp:coreProperties>
</file>