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 of Sport and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dogs are used for blind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mean dog from the movie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use this type of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can run up to 63km/h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has been a popular sport for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dog of all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a very big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ball they play with is a circle and kick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 of sports games need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dog people call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 use for pulling slays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 small with a curly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 of Sport and Animals </dc:title>
  <dcterms:created xsi:type="dcterms:W3CDTF">2021-10-11T12:30:30Z</dcterms:created>
  <dcterms:modified xsi:type="dcterms:W3CDTF">2021-10-11T12:30:30Z</dcterms:modified>
</cp:coreProperties>
</file>