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 up madness</w:t>
      </w:r>
    </w:p>
    <w:p>
      <w:pPr>
        <w:pStyle w:val="Questions"/>
      </w:pPr>
      <w:r>
        <w:t xml:space="preserve">1. IEFMRRA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ATTGRE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OFUEPBLLTOR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REHSOTL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UERGR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NMUNOIAIMT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ROTPRRAEPTE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RATESR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OFENIRCSS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EDCEIVNE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ERMDUR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RIECM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TIJUCSE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NNONITCE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IOSIETINTNVGA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 up madness</dc:title>
  <dcterms:created xsi:type="dcterms:W3CDTF">2021-10-11T12:28:48Z</dcterms:created>
  <dcterms:modified xsi:type="dcterms:W3CDTF">2021-10-11T12:28:48Z</dcterms:modified>
</cp:coreProperties>
</file>