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Mixed Bag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Greek building on top of the hill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legendary Minoan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Indian King is associated with the Kalinga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founder of Jainism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Right Faith/Belief, Right Knowledge, Right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writer of the epics Iliad and Odyssey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Freedom to express opinion and government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Tragedy and Comedy were two forms of this ancient Greek art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brought in the Dark Ages in Ancient Greece?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ultimate aim for man according to Buddhism?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most important city states in Ancient Greece - Athens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Jain temples in Mt. Abu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Amazon Rainforests are what kind of rainforests?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Modern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huts where the Yanomamis live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Modern leader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Amazon River changed its course due to the emergence of this geographical feature.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top most layer of the rainforest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Stepping stone to three continents in the Ancient Greek times.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Mixed Bag</dc:title>
  <dcterms:created xsi:type="dcterms:W3CDTF">2021-10-11T12:30:25Z</dcterms:created>
  <dcterms:modified xsi:type="dcterms:W3CDTF">2021-10-11T12:30:25Z</dcterms:modified>
</cp:coreProperties>
</file>