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Mixed Berry Smoothie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next thing needed in the fire triangle: fuel, heat...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oxygen always in twos or threes?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lighting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metal elements that are magnetic are there in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coal a fuel that can be used for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gas hydrogen a gas essential for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gas makes lime water go milky?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alkali metals on the right or left side of the periodic table?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gas, when built up, makes a squeaky pop when touched by a flame?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water a product of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water a compound an element or a mixture?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 in the missing word: ....... reactions are when a molecule of an atom higher up in the reactivity series displaces an atom lower than it in the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carbon dioxide a product of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copper reacting with oxygen a physical or chemical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of these metals is magnetic: Iron, magnesium or copper?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Berry Smoothie</dc:title>
  <dcterms:created xsi:type="dcterms:W3CDTF">2021-10-11T12:29:36Z</dcterms:created>
  <dcterms:modified xsi:type="dcterms:W3CDTF">2021-10-11T12:29:36Z</dcterms:modified>
</cp:coreProperties>
</file>