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Mixed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Stressed    </w:t>
      </w:r>
      <w:r>
        <w:t xml:space="preserve">   Comforting    </w:t>
      </w:r>
      <w:r>
        <w:t xml:space="preserve">   Excruciating    </w:t>
      </w:r>
      <w:r>
        <w:t xml:space="preserve">   Motivated    </w:t>
      </w:r>
      <w:r>
        <w:t xml:space="preserve">   Optimistic    </w:t>
      </w:r>
      <w:r>
        <w:t xml:space="preserve">   Serene    </w:t>
      </w:r>
      <w:r>
        <w:t xml:space="preserve">   Satisfied    </w:t>
      </w:r>
      <w:r>
        <w:t xml:space="preserve">   Relaxed    </w:t>
      </w:r>
      <w:r>
        <w:t xml:space="preserve">   Overwhelmed    </w:t>
      </w:r>
      <w:r>
        <w:t xml:space="preserve">   Embarrassed    </w:t>
      </w:r>
      <w:r>
        <w:t xml:space="preserve">   Worthwhile    </w:t>
      </w:r>
      <w:r>
        <w:t xml:space="preserve">   Safe    </w:t>
      </w:r>
      <w:r>
        <w:t xml:space="preserve">   Happy    </w:t>
      </w:r>
      <w:r>
        <w:t xml:space="preserve">   Frustrated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Emotions</dc:title>
  <dcterms:created xsi:type="dcterms:W3CDTF">2021-10-11T12:31:06Z</dcterms:created>
  <dcterms:modified xsi:type="dcterms:W3CDTF">2021-10-11T12:31:06Z</dcterms:modified>
</cp:coreProperties>
</file>