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Mixed Media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design    </w:t>
      </w:r>
      <w:r>
        <w:t xml:space="preserve">   Charcoal    </w:t>
      </w:r>
      <w:r>
        <w:t xml:space="preserve">   Etching    </w:t>
      </w:r>
      <w:r>
        <w:t xml:space="preserve">   Collagraph    </w:t>
      </w:r>
      <w:r>
        <w:t xml:space="preserve">   Painting    </w:t>
      </w:r>
      <w:r>
        <w:t xml:space="preserve">   Drawing    </w:t>
      </w:r>
      <w:r>
        <w:t xml:space="preserve">   Rule of Thirds    </w:t>
      </w:r>
      <w:r>
        <w:t xml:space="preserve">   Asymmetrical    </w:t>
      </w:r>
      <w:r>
        <w:t xml:space="preserve">   Organic    </w:t>
      </w:r>
      <w:r>
        <w:t xml:space="preserve">   Geometric    </w:t>
      </w:r>
      <w:r>
        <w:t xml:space="preserve">   Diagonal    </w:t>
      </w:r>
      <w:r>
        <w:t xml:space="preserve">   Symmetrical    </w:t>
      </w:r>
      <w:r>
        <w:t xml:space="preserve">   Content    </w:t>
      </w:r>
      <w:r>
        <w:t xml:space="preserve">   Non Objective    </w:t>
      </w:r>
      <w:r>
        <w:t xml:space="preserve">   Abstract    </w:t>
      </w:r>
      <w:r>
        <w:t xml:space="preserve">   Golden Triangle    </w:t>
      </w:r>
      <w:r>
        <w:t xml:space="preserve">   Composition    </w:t>
      </w:r>
      <w:r>
        <w:t xml:space="preserve">   Subject matter    </w:t>
      </w:r>
      <w:r>
        <w:t xml:space="preserve">   Themes    </w:t>
      </w:r>
      <w:r>
        <w:t xml:space="preserve">   Social Issues    </w:t>
      </w:r>
      <w:r>
        <w:t xml:space="preserve">   Dichotomy    </w:t>
      </w:r>
      <w:r>
        <w:t xml:space="preserve">   Identity    </w:t>
      </w:r>
      <w:r>
        <w:t xml:space="preserve">   Emotion    </w:t>
      </w:r>
      <w:r>
        <w:t xml:space="preserve">   Photography    </w:t>
      </w:r>
      <w:r>
        <w:t xml:space="preserve">   Collage    </w:t>
      </w:r>
      <w:r>
        <w:t xml:space="preserve">   Plate    </w:t>
      </w:r>
      <w:r>
        <w:t xml:space="preserve">   Brayer    </w:t>
      </w:r>
      <w:r>
        <w:t xml:space="preserve">   Mixed media    </w:t>
      </w:r>
      <w:r>
        <w:t xml:space="preserve">   Printmaking    </w:t>
      </w:r>
      <w:r>
        <w:t xml:space="preserve">   Ceramics    </w:t>
      </w:r>
      <w:r>
        <w:t xml:space="preserve">   Sculpture    </w:t>
      </w:r>
      <w:r>
        <w:t xml:space="preserve">   Unity    </w:t>
      </w:r>
      <w:r>
        <w:t xml:space="preserve">   Emphasis    </w:t>
      </w:r>
      <w:r>
        <w:t xml:space="preserve">   Pattern    </w:t>
      </w:r>
      <w:r>
        <w:t xml:space="preserve">   Contrast    </w:t>
      </w:r>
      <w:r>
        <w:t xml:space="preserve">   Balance    </w:t>
      </w:r>
      <w:r>
        <w:t xml:space="preserve">   Movement    </w:t>
      </w:r>
      <w:r>
        <w:t xml:space="preserve">   Rhythm    </w:t>
      </w:r>
      <w:r>
        <w:t xml:space="preserve">   Form    </w:t>
      </w:r>
      <w:r>
        <w:t xml:space="preserve">   Value    </w:t>
      </w:r>
      <w:r>
        <w:t xml:space="preserve">   Color    </w:t>
      </w:r>
      <w:r>
        <w:t xml:space="preserve">   Texture    </w:t>
      </w:r>
      <w:r>
        <w:t xml:space="preserve">   Space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Mixed Media Word Search</dc:title>
  <dcterms:created xsi:type="dcterms:W3CDTF">2021-10-13T03:43:07Z</dcterms:created>
  <dcterms:modified xsi:type="dcterms:W3CDTF">2021-10-13T03:43:07Z</dcterms:modified>
</cp:coreProperties>
</file>