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Religion Crossword - By Zoe Rodriguez &amp; Irie Skeete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 Sikhs, what building would you worship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popular religion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Torah belongs to which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Islamic bible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Guru Nanak is the God of which religion?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people worship in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worship and pray in a church, what religion are you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Mandir belongs to which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Buddhist holy book is called...?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people worship in 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Religion Crossword - By Zoe Rodriguez &amp; Irie Skeete</dc:title>
  <dcterms:created xsi:type="dcterms:W3CDTF">2021-10-11T12:28:35Z</dcterms:created>
  <dcterms:modified xsi:type="dcterms:W3CDTF">2021-10-11T12:28:35Z</dcterms:modified>
</cp:coreProperties>
</file>