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Mixed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happens to a plant before fruit appears.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go to school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thats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in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thats really funny.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peoples handwritting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move from being a supervisor to a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post mail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can be like this about food or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might use one of these to travel from.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Spellings</dc:title>
  <dcterms:created xsi:type="dcterms:W3CDTF">2021-10-11T12:29:23Z</dcterms:created>
  <dcterms:modified xsi:type="dcterms:W3CDTF">2021-10-11T12:29:23Z</dcterms:modified>
</cp:coreProperties>
</file>