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Mixed 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Then    </w:t>
      </w:r>
      <w:r>
        <w:t xml:space="preserve">   That    </w:t>
      </w:r>
      <w:r>
        <w:t xml:space="preserve">   This    </w:t>
      </w:r>
      <w:r>
        <w:t xml:space="preserve">   Mouth    </w:t>
      </w:r>
      <w:r>
        <w:t xml:space="preserve">   Path    </w:t>
      </w:r>
      <w:r>
        <w:t xml:space="preserve">   Math    </w:t>
      </w:r>
      <w:r>
        <w:t xml:space="preserve">   Fourth    </w:t>
      </w:r>
      <w:r>
        <w:t xml:space="preserve">   Wreath    </w:t>
      </w:r>
      <w:r>
        <w:t xml:space="preserve">   Booth    </w:t>
      </w:r>
      <w:r>
        <w:t xml:space="preserve">   Moth    </w:t>
      </w:r>
      <w:r>
        <w:t xml:space="preserve">   Eleventh    </w:t>
      </w:r>
      <w:r>
        <w:t xml:space="preserve">   Toothpaste    </w:t>
      </w:r>
      <w:r>
        <w:t xml:space="preserve">   Mother    </w:t>
      </w:r>
      <w:r>
        <w:t xml:space="preserve">   Father    </w:t>
      </w:r>
      <w:r>
        <w:t xml:space="preserve">   Weather    </w:t>
      </w:r>
      <w:r>
        <w:t xml:space="preserve">   Bathtub    </w:t>
      </w:r>
      <w:r>
        <w:t xml:space="preserve">   Leather    </w:t>
      </w:r>
      <w:r>
        <w:t xml:space="preserve">   Clothing    </w:t>
      </w:r>
      <w:r>
        <w:t xml:space="preserve">   Toothbrush    </w:t>
      </w:r>
      <w:r>
        <w:t xml:space="preserve">   Thorn    </w:t>
      </w:r>
      <w:r>
        <w:t xml:space="preserve">   Thumb    </w:t>
      </w:r>
      <w:r>
        <w:t xml:space="preserve">   Thread    </w:t>
      </w:r>
      <w:r>
        <w:t xml:space="preserve">   Thirsty    </w:t>
      </w:r>
      <w:r>
        <w:t xml:space="preserve">   Third    </w:t>
      </w:r>
      <w:r>
        <w:t xml:space="preserve">   Thunderstorm    </w:t>
      </w:r>
      <w:r>
        <w:t xml:space="preserve">   Thursday    </w:t>
      </w:r>
      <w:r>
        <w:t xml:space="preserve">   Thumbtack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TH Words</dc:title>
  <dcterms:created xsi:type="dcterms:W3CDTF">2021-10-11T12:28:56Z</dcterms:created>
  <dcterms:modified xsi:type="dcterms:W3CDTF">2021-10-11T12:28:56Z</dcterms:modified>
</cp:coreProperties>
</file>