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Mixed Up Files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hides as in a ship or airplane to travel for free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praise that is not deserved or meant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decorated in a fancy way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carves or sculpts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stone coffin, especially an ornamental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violation of a person's rights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words tha normally mean one thing to mean just the opposite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government in which all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pretends to be someone else in order to decieve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knock against so as to jar or make loose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Mixed Up Files Vocab</dc:title>
  <dcterms:created xsi:type="dcterms:W3CDTF">2021-10-11T12:28:40Z</dcterms:created>
  <dcterms:modified xsi:type="dcterms:W3CDTF">2021-10-11T12:28:40Z</dcterms:modified>
</cp:coreProperties>
</file>