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Mixed Up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event that restored practical imperial rule to the Empire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43rd monarch of Japan who ruled from 707-715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 battleship designed to counter the fleet of the US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division of classical Japanese history running from 794-1185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Japanese Nobles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Norm that structures the difference between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Chain of Islands to form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culture that eventually became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Peron who rules a country for someone who is unable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Real rulers of Japan (Used to 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Shogun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Way of Government through a line of Shoguns that lasted from 1600-1868 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Japanese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122nd emperor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Artistic Japanese writing (Shuji)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powerful Daimyo that attempted to unify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Japanese-developed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Philosophy spread to Japan through China and Korea but changed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Groups led by a Powerful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divided into 4 basic tiers in Japan's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Up Japan</dc:title>
  <dcterms:created xsi:type="dcterms:W3CDTF">2021-10-11T12:30:13Z</dcterms:created>
  <dcterms:modified xsi:type="dcterms:W3CDTF">2021-10-11T12:30:13Z</dcterms:modified>
</cp:coreProperties>
</file>