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Up Macabees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chagigah    </w:t>
      </w:r>
      <w:r>
        <w:t xml:space="preserve">   wicks    </w:t>
      </w:r>
      <w:r>
        <w:t xml:space="preserve">   mattisyahu    </w:t>
      </w:r>
      <w:r>
        <w:t xml:space="preserve">   macabee    </w:t>
      </w:r>
      <w:r>
        <w:t xml:space="preserve">   dreidel    </w:t>
      </w:r>
      <w:r>
        <w:t xml:space="preserve">   yochanon    </w:t>
      </w:r>
      <w:r>
        <w:t xml:space="preserve">   antiochus    </w:t>
      </w:r>
      <w:r>
        <w:t xml:space="preserve">   yehudis    </w:t>
      </w:r>
      <w:r>
        <w:t xml:space="preserve">   eliporni    </w:t>
      </w:r>
      <w:r>
        <w:t xml:space="preserve">   doughnuts    </w:t>
      </w:r>
      <w:r>
        <w:t xml:space="preserve">   menorah    </w:t>
      </w:r>
      <w:r>
        <w:t xml:space="preserve">   oil    </w:t>
      </w:r>
      <w:r>
        <w:t xml:space="preserve">   latkes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Macabees</dc:title>
  <dcterms:created xsi:type="dcterms:W3CDTF">2021-10-11T12:29:02Z</dcterms:created>
  <dcterms:modified xsi:type="dcterms:W3CDTF">2021-10-11T12:29:02Z</dcterms:modified>
</cp:coreProperties>
</file>