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wahrscheinlich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Erwachsener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selbstkritisch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verpätet/verzögert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verschwenden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Gepäck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unbeaufsichtigt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abfahren/abfliegen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garstig/gemein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Schutz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vorbei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Vocabulary</dc:title>
  <dcterms:created xsi:type="dcterms:W3CDTF">2021-10-11T12:31:01Z</dcterms:created>
  <dcterms:modified xsi:type="dcterms:W3CDTF">2021-10-11T12:31:01Z</dcterms:modified>
</cp:coreProperties>
</file>