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delete    </w:t>
      </w:r>
      <w:r>
        <w:t xml:space="preserve">   close    </w:t>
      </w:r>
      <w:r>
        <w:t xml:space="preserve">   open    </w:t>
      </w:r>
      <w:r>
        <w:t xml:space="preserve">   list    </w:t>
      </w:r>
      <w:r>
        <w:t xml:space="preserve">   wish    </w:t>
      </w:r>
      <w:r>
        <w:t xml:space="preserve">   ready    </w:t>
      </w:r>
      <w:r>
        <w:t xml:space="preserve">   gone    </w:t>
      </w:r>
      <w:r>
        <w:t xml:space="preserve">   come    </w:t>
      </w:r>
      <w:r>
        <w:t xml:space="preserve">   late    </w:t>
      </w:r>
      <w:r>
        <w:t xml:space="preserve">   early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Words</dc:title>
  <dcterms:created xsi:type="dcterms:W3CDTF">2021-10-11T12:29:47Z</dcterms:created>
  <dcterms:modified xsi:type="dcterms:W3CDTF">2021-10-11T12:29:47Z</dcterms:modified>
</cp:coreProperties>
</file>