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up words</w:t>
      </w:r>
    </w:p>
    <w:p>
      <w:pPr>
        <w:pStyle w:val="Questions"/>
      </w:pPr>
      <w:r>
        <w:t xml:space="preserve">1. CONR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IMUPKPN EPI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TYEKUR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UAMUNT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NHKVISGNGTAI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LFIYAM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IEDNRSF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CPUAOONCIR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CREARRBYN SASEU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RMPSIGLI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DINSAIN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RLVEYAS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AEDTH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ORTSITANAV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HRAHS WIETRNS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OGNL OSLT ILYFAM MEEBSMR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up words</dc:title>
  <dcterms:created xsi:type="dcterms:W3CDTF">2021-10-11T12:28:52Z</dcterms:created>
  <dcterms:modified xsi:type="dcterms:W3CDTF">2021-10-11T12:28:52Z</dcterms:modified>
</cp:coreProperties>
</file>