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words for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camiseta    </w:t>
      </w:r>
      <w:r>
        <w:t xml:space="preserve">   abrigo    </w:t>
      </w:r>
      <w:r>
        <w:t xml:space="preserve">   zapatos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la manta    </w:t>
      </w:r>
      <w:r>
        <w:t xml:space="preserve">   manzana    </w:t>
      </w:r>
      <w:r>
        <w:t xml:space="preserve">   hombre    </w:t>
      </w:r>
      <w:r>
        <w:t xml:space="preserve">   la television    </w:t>
      </w:r>
      <w:r>
        <w:t xml:space="preserve">   la radio    </w:t>
      </w:r>
      <w:r>
        <w:t xml:space="preserve">   gato    </w:t>
      </w:r>
      <w:r>
        <w:t xml:space="preserve">   carro    </w:t>
      </w:r>
      <w:r>
        <w:t xml:space="preserve">   pez    </w:t>
      </w:r>
      <w:r>
        <w:t xml:space="preserve">   sol    </w:t>
      </w:r>
      <w:r>
        <w:t xml:space="preserve">   alumnus    </w:t>
      </w:r>
      <w:r>
        <w:t xml:space="preserve">   mujer    </w:t>
      </w:r>
      <w:r>
        <w:t xml:space="preserve">   nino    </w:t>
      </w:r>
      <w:r>
        <w:t xml:space="preserve">   perro    </w:t>
      </w:r>
      <w:r>
        <w:t xml:space="preserve">   la ducha    </w:t>
      </w:r>
      <w:r>
        <w:t xml:space="preserve">   la cama    </w:t>
      </w:r>
      <w:r>
        <w:t xml:space="preserve">   la banera    </w:t>
      </w:r>
      <w:r>
        <w:t xml:space="preserve">   hermano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words for Spanish</dc:title>
  <dcterms:created xsi:type="dcterms:W3CDTF">2021-10-11T12:28:38Z</dcterms:created>
  <dcterms:modified xsi:type="dcterms:W3CDTF">2021-10-11T12:28:38Z</dcterms:modified>
</cp:coreProperties>
</file>