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Mixing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Specifically used to add air to a mixture to make it light and fluffy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tool to evenly spread cake frosting or batters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mix by hand in a circular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gently mix delicate mixtures or  to add ingredients to airy batters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tool often used for flipping hamburgers and pancakes, used for removing foods from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Generic term for thoroughly incorporating  one ingredient into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term that refers to having prep and tools in place before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strainer used to separate liquids from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tool used to cut fat into flour; used to make flakey pastry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thoroughly mix food using a vigorous over-and-over motion; may or may not add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cut fat into flour to create thin layers of fat &amp; flour which help produce a flakey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 together ingredients, usually fat  and sugar, until soft and creamy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Mixing Methods</dc:title>
  <dcterms:created xsi:type="dcterms:W3CDTF">2021-10-11T12:29:54Z</dcterms:created>
  <dcterms:modified xsi:type="dcterms:W3CDTF">2021-10-11T12:29:54Z</dcterms:modified>
</cp:coreProperties>
</file>