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Mixing Pigments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pigment    </w:t>
      </w:r>
      <w:r>
        <w:t xml:space="preserve">   subtractive    </w:t>
      </w:r>
      <w:r>
        <w:t xml:space="preserve">   additive    </w:t>
      </w:r>
      <w:r>
        <w:t xml:space="preserve">   light    </w:t>
      </w:r>
      <w:r>
        <w:t xml:space="preserve">   complementary    </w:t>
      </w:r>
      <w:r>
        <w:t xml:space="preserve">   primary    </w:t>
      </w:r>
      <w:r>
        <w:t xml:space="preserve">   color    </w:t>
      </w:r>
      <w:r>
        <w:t xml:space="preserve">   black    </w:t>
      </w:r>
      <w:r>
        <w:t xml:space="preserve">   white    </w:t>
      </w:r>
      <w:r>
        <w:t xml:space="preserve">   cyan    </w:t>
      </w:r>
      <w:r>
        <w:t xml:space="preserve">   magenta    </w:t>
      </w:r>
      <w:r>
        <w:t xml:space="preserve">   violet    </w:t>
      </w:r>
      <w:r>
        <w:t xml:space="preserve">   indigo    </w:t>
      </w:r>
      <w:r>
        <w:t xml:space="preserve">   blue    </w:t>
      </w:r>
      <w:r>
        <w:t xml:space="preserve">   green    </w:t>
      </w:r>
      <w:r>
        <w:t xml:space="preserve">   yellow    </w:t>
      </w:r>
      <w:r>
        <w:t xml:space="preserve">   orange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Mixing Pigments</dc:title>
  <dcterms:created xsi:type="dcterms:W3CDTF">2021-10-11T12:29:22Z</dcterms:created>
  <dcterms:modified xsi:type="dcterms:W3CDTF">2021-10-11T12:29:22Z</dcterms:modified>
</cp:coreProperties>
</file>