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sear    </w:t>
      </w:r>
      <w:r>
        <w:t xml:space="preserve">   saute    </w:t>
      </w:r>
      <w:r>
        <w:t xml:space="preserve">   baste    </w:t>
      </w:r>
      <w:r>
        <w:t xml:space="preserve">   braise    </w:t>
      </w:r>
      <w:r>
        <w:t xml:space="preserve">   simmer    </w:t>
      </w:r>
      <w:r>
        <w:t xml:space="preserve">   steep    </w:t>
      </w:r>
      <w:r>
        <w:t xml:space="preserve">   poach    </w:t>
      </w:r>
      <w:r>
        <w:t xml:space="preserve">   steam    </w:t>
      </w:r>
      <w:r>
        <w:t xml:space="preserve">   parboil    </w:t>
      </w:r>
      <w:r>
        <w:t xml:space="preserve">   boil    </w:t>
      </w:r>
      <w:r>
        <w:t xml:space="preserve">   scald    </w:t>
      </w:r>
      <w:r>
        <w:t xml:space="preserve">   blanch    </w:t>
      </w:r>
      <w:r>
        <w:t xml:space="preserve">   Dredge    </w:t>
      </w:r>
      <w:r>
        <w:t xml:space="preserve">   pound    </w:t>
      </w:r>
      <w:r>
        <w:t xml:space="preserve">   bread    </w:t>
      </w:r>
      <w:r>
        <w:t xml:space="preserve">   puree    </w:t>
      </w:r>
      <w:r>
        <w:t xml:space="preserve">   halve    </w:t>
      </w:r>
      <w:r>
        <w:t xml:space="preserve">   dice    </w:t>
      </w:r>
      <w:r>
        <w:t xml:space="preserve">   Cube    </w:t>
      </w:r>
      <w:r>
        <w:t xml:space="preserve">   Julienne    </w:t>
      </w:r>
      <w:r>
        <w:t xml:space="preserve">   Grate    </w:t>
      </w:r>
      <w:r>
        <w:t xml:space="preserve">   grind    </w:t>
      </w:r>
      <w:r>
        <w:t xml:space="preserve">   Mince or chop    </w:t>
      </w:r>
      <w:r>
        <w:t xml:space="preserve">   Shred    </w:t>
      </w:r>
      <w:r>
        <w:t xml:space="preserve">   Fold    </w:t>
      </w:r>
      <w:r>
        <w:t xml:space="preserve">   Cut in    </w:t>
      </w:r>
      <w:r>
        <w:t xml:space="preserve">   Whip    </w:t>
      </w:r>
      <w:r>
        <w:t xml:space="preserve">  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Terms</dc:title>
  <dcterms:created xsi:type="dcterms:W3CDTF">2021-10-11T12:29:37Z</dcterms:created>
  <dcterms:modified xsi:type="dcterms:W3CDTF">2021-10-11T12:29:37Z</dcterms:modified>
</cp:coreProperties>
</file>