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Mixing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merge    </w:t>
      </w:r>
      <w:r>
        <w:t xml:space="preserve">   fuse    </w:t>
      </w:r>
      <w:r>
        <w:t xml:space="preserve">   amalgamate    </w:t>
      </w:r>
      <w:r>
        <w:t xml:space="preserve">   unite    </w:t>
      </w:r>
      <w:r>
        <w:t xml:space="preserve">   jumble    </w:t>
      </w:r>
      <w:r>
        <w:t xml:space="preserve">   mingle    </w:t>
      </w:r>
      <w:r>
        <w:t xml:space="preserve">   Whisk    </w:t>
      </w:r>
      <w:r>
        <w:t xml:space="preserve">   Stir    </w:t>
      </w:r>
      <w:r>
        <w:t xml:space="preserve">   Blend    </w:t>
      </w:r>
      <w:r>
        <w:t xml:space="preserve">   Combine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Mixing Words</dc:title>
  <dcterms:created xsi:type="dcterms:W3CDTF">2021-10-11T12:30:05Z</dcterms:created>
  <dcterms:modified xsi:type="dcterms:W3CDTF">2021-10-11T12:30:05Z</dcterms:modified>
</cp:coreProperties>
</file>