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and 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to beat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to cook food in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 to cut into small equal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:to thoroughly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: to cook large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 to cut food into small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:mix items thoroughly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: to cook in an oven with dry,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: to cut long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:to beat solid fat and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: to cook food in a microwave oven using little or no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:to mix ingredients by stirring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:to blend two or more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to cook food in a pan using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to cook food in liquid that is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:to cook uncovered under a direct heat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to broil over hot coals or on a griddle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 to cook food in a small amount of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to cut food into small uneven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: to cook food by completely immersing in hot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and Cooking Terms</dc:title>
  <dcterms:created xsi:type="dcterms:W3CDTF">2021-10-11T12:29:49Z</dcterms:created>
  <dcterms:modified xsi:type="dcterms:W3CDTF">2021-10-11T12:29:49Z</dcterms:modified>
</cp:coreProperties>
</file>