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Mixing and 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Whip    </w:t>
      </w:r>
      <w:r>
        <w:t xml:space="preserve">   Toss    </w:t>
      </w:r>
      <w:r>
        <w:t xml:space="preserve">   Stir    </w:t>
      </w:r>
      <w:r>
        <w:t xml:space="preserve">   Sift    </w:t>
      </w:r>
      <w:r>
        <w:t xml:space="preserve">   Mix    </w:t>
      </w:r>
      <w:r>
        <w:t xml:space="preserve">   Knead    </w:t>
      </w:r>
      <w:r>
        <w:t xml:space="preserve">   Fold    </w:t>
      </w:r>
      <w:r>
        <w:t xml:space="preserve">   Cut-In    </w:t>
      </w:r>
      <w:r>
        <w:t xml:space="preserve">   Cream    </w:t>
      </w:r>
      <w:r>
        <w:t xml:space="preserve">   Combine    </w:t>
      </w:r>
      <w:r>
        <w:t xml:space="preserve">   Blend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Mixing and Cooking Terms</dc:title>
  <dcterms:created xsi:type="dcterms:W3CDTF">2021-10-11T12:29:52Z</dcterms:created>
  <dcterms:modified xsi:type="dcterms:W3CDTF">2021-10-11T12:29:52Z</dcterms:modified>
</cp:coreProperties>
</file>