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dry ingredients through a flour sifter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mix ingredients lightly with a spoon and a fork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mixture smooth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combine two or more ingredients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combine ingredients in any way that causes an even distribution of the ingredients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mix ingredients in a circular motion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blend delicate ingredients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work dough by hand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distribute solid fat in small pieces evenly through dry ingredients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soften fat with a spoon or mixture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beat rapidly to incorporate air and increase volume </w:t>
            </w:r>
          </w:p>
        </w:tc>
      </w:tr>
    </w:tbl>
    <w:p>
      <w:pPr>
        <w:pStyle w:val="WordBankSmall"/>
      </w:pPr>
      <w:r>
        <w:t xml:space="preserve">   Beat    </w:t>
      </w:r>
      <w:r>
        <w:t xml:space="preserve">   Blend    </w:t>
      </w:r>
      <w:r>
        <w:t xml:space="preserve">   Cream    </w:t>
      </w:r>
      <w:r>
        <w:t xml:space="preserve">   Cut-in    </w:t>
      </w:r>
      <w:r>
        <w:t xml:space="preserve">   Fold    </w:t>
      </w:r>
      <w:r>
        <w:t xml:space="preserve">   Knead    </w:t>
      </w:r>
      <w:r>
        <w:t xml:space="preserve">   Mix    </w:t>
      </w:r>
      <w:r>
        <w:t xml:space="preserve">   Sift    </w:t>
      </w:r>
      <w:r>
        <w:t xml:space="preserve">   Stir    </w:t>
      </w:r>
      <w:r>
        <w:t xml:space="preserve">   Toss    </w:t>
      </w:r>
      <w:r>
        <w:t xml:space="preserve">   Whip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Mixing skills</dc:title>
  <dcterms:created xsi:type="dcterms:W3CDTF">2021-10-11T12:28:59Z</dcterms:created>
  <dcterms:modified xsi:type="dcterms:W3CDTF">2021-10-11T12:28:59Z</dcterms:modified>
</cp:coreProperties>
</file>