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corn    </w:t>
      </w:r>
      <w:r>
        <w:t xml:space="preserve">   harvest    </w:t>
      </w:r>
      <w:r>
        <w:t xml:space="preserve">   spirits    </w:t>
      </w:r>
      <w:r>
        <w:t xml:space="preserve">   ceramics    </w:t>
      </w:r>
      <w:r>
        <w:t xml:space="preserve">   worship    </w:t>
      </w:r>
      <w:r>
        <w:t xml:space="preserve">   stoneidols    </w:t>
      </w:r>
      <w:r>
        <w:t xml:space="preserve">   diseases    </w:t>
      </w:r>
      <w:r>
        <w:t xml:space="preserve">   meat    </w:t>
      </w:r>
      <w:r>
        <w:t xml:space="preserve">   fruit    </w:t>
      </w:r>
      <w:r>
        <w:t xml:space="preserve">   barkpaper    </w:t>
      </w:r>
      <w:r>
        <w:t xml:space="preserve">   agriculture    </w:t>
      </w:r>
      <w:r>
        <w:t xml:space="preserve">   artists    </w:t>
      </w:r>
      <w:r>
        <w:t xml:space="preserve">   food    </w:t>
      </w:r>
      <w:r>
        <w:t xml:space="preserve">   tribute    </w:t>
      </w:r>
      <w:r>
        <w:t xml:space="preserve">   aztec    </w:t>
      </w:r>
      <w:r>
        <w:t xml:space="preserve">   mixtec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Mixtec Word Search</dc:title>
  <dcterms:created xsi:type="dcterms:W3CDTF">2021-10-11T12:28:46Z</dcterms:created>
  <dcterms:modified xsi:type="dcterms:W3CDTF">2021-10-11T12:28:46Z</dcterms:modified>
</cp:coreProperties>
</file>