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a solid, liquid, or gaseous chemical substance called solute to dissolve in a solid, liquid, or gaseous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made by mixing two other substances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dissolves another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 liquid boils and turns 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is a combination of two or more pure substances. Also known as a Suspension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make up Everything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space and possesses rest mass, especially as distinct from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of identical atoms. Anything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only 1 type of atom or only 1 type of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2+ different elements bonded in a fixed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a liquid turns into a solid when cooled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scattering by particles in a colloid or else particles in a very fine suspension.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any mixture that is uniform in composition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 of longer particles. Too light to settle out. Can scatter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of compactness of a substance</w:t>
            </w:r>
          </w:p>
        </w:tc>
      </w:tr>
    </w:tbl>
    <w:p>
      <w:pPr>
        <w:pStyle w:val="WordBankMedium"/>
      </w:pPr>
      <w:r>
        <w:t xml:space="preserve">   Mixture    </w:t>
      </w:r>
      <w:r>
        <w:t xml:space="preserve">   Pure Substance     </w:t>
      </w:r>
      <w:r>
        <w:t xml:space="preserve">   Matter    </w:t>
      </w:r>
      <w:r>
        <w:t xml:space="preserve">   Compounds    </w:t>
      </w:r>
      <w:r>
        <w:t xml:space="preserve">   Elements     </w:t>
      </w:r>
      <w:r>
        <w:t xml:space="preserve">   Heterogeneous     </w:t>
      </w:r>
      <w:r>
        <w:t xml:space="preserve">   Homogeneous     </w:t>
      </w:r>
      <w:r>
        <w:t xml:space="preserve">   Colloid     </w:t>
      </w:r>
      <w:r>
        <w:t xml:space="preserve">   Tyndall Effect    </w:t>
      </w:r>
      <w:r>
        <w:t xml:space="preserve">   Atoms     </w:t>
      </w:r>
      <w:r>
        <w:t xml:space="preserve">   Density     </w:t>
      </w:r>
      <w:r>
        <w:t xml:space="preserve">   Boiling Point     </w:t>
      </w:r>
      <w:r>
        <w:t xml:space="preserve">   Freezing Point     </w:t>
      </w:r>
      <w:r>
        <w:t xml:space="preserve">   Solvent    </w:t>
      </w:r>
      <w:r>
        <w:t xml:space="preserve">   Solubility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 Crossword Puzzle </dc:title>
  <dcterms:created xsi:type="dcterms:W3CDTF">2021-10-11T12:29:01Z</dcterms:created>
  <dcterms:modified xsi:type="dcterms:W3CDTF">2021-10-11T12:29:01Z</dcterms:modified>
</cp:coreProperties>
</file>