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with dispersed particles that do not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in which the particles can be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with particles that do not completely dissolve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when substances are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 does not mix with water, therefore it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with substances that are distributed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refers to the scattering of light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clear mixture which does not exhibit the Tyndall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that dissolves a given solute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</dc:title>
  <dcterms:created xsi:type="dcterms:W3CDTF">2021-10-11T12:29:31Z</dcterms:created>
  <dcterms:modified xsi:type="dcterms:W3CDTF">2021-10-11T12:29:31Z</dcterms:modified>
</cp:coreProperties>
</file>