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Mixture of Spellings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create    </w:t>
      </w:r>
      <w:r>
        <w:t xml:space="preserve">   close    </w:t>
      </w:r>
      <w:r>
        <w:t xml:space="preserve">   clothes    </w:t>
      </w:r>
      <w:r>
        <w:t xml:space="preserve">   challenge    </w:t>
      </w:r>
      <w:r>
        <w:t xml:space="preserve">   continue    </w:t>
      </w:r>
      <w:r>
        <w:t xml:space="preserve">   careful    </w:t>
      </w:r>
      <w:r>
        <w:t xml:space="preserve">   could    </w:t>
      </w:r>
      <w:r>
        <w:t xml:space="preserve">   colour    </w:t>
      </w:r>
      <w:r>
        <w:t xml:space="preserve">   coat    </w:t>
      </w:r>
      <w:r>
        <w:t xml:space="preserve">   clean    </w:t>
      </w:r>
      <w:r>
        <w:t xml:space="preserve">   care    </w:t>
      </w:r>
      <w:r>
        <w:t xml:space="preserve">   carry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Mixture of Spellings</dc:title>
  <dcterms:created xsi:type="dcterms:W3CDTF">2021-10-11T12:29:20Z</dcterms:created>
  <dcterms:modified xsi:type="dcterms:W3CDTF">2021-10-11T12:29:20Z</dcterms:modified>
</cp:coreProperties>
</file>