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in which the particles are dispersed throughout but aren't heavy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in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in which solute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aren't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the solute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separating mixtures based on the boiling points of the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in which particles of a material are dispersed throughout a liquid or gas but are large enough that they settle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in gas (oxygen in nitrogen)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amount of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solutions of metals or nonmetals dissolved in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mixtures that appear to be a single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that separates mixtures by densities of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in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2021-10-11T12:29:37Z</dcterms:created>
  <dcterms:modified xsi:type="dcterms:W3CDTF">2021-10-11T12:29:37Z</dcterms:modified>
</cp:coreProperties>
</file>