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solute can be dissolved in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all the solute it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mixture where different parts are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that has a small amount of solute in the solvent (weak)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solution that is doing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mixture that is evenly blended and all looks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that has a large amount of solute in the solvent (strong)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or more substances that CAN BE separated by a physical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mixture that scatters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is able to dissolve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made up of one 1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heterogeneous mixture where 1 particle settles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mixture that is homogeneous where 1 particle is dissolved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solution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substance CANNOT be changed by a physical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2021-10-11T12:29:44Z</dcterms:created>
  <dcterms:modified xsi:type="dcterms:W3CDTF">2021-10-11T12:29:44Z</dcterms:modified>
</cp:coreProperties>
</file>